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书名：心灵的礼物  中外心意卡  贺卡  赠诗赠言选萃</w:t>
      </w:r>
    </w:p>
    <w:p>
      <w:r>
        <w:t>作者：邱质朴等编译</w:t>
      </w:r>
    </w:p>
    <w:p>
      <w:r>
        <w:t>出版社：济南:山东文艺出版社,1990.10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心灵的礼物  中外心意卡  贺卡  赠诗赠言选萃 评论地址：https://www.jiaokey.com/book/detail/11108506.html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