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世界生活妙语大全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世界生活妙语大全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本书出售、求购地址：https://www.jiaokey.com/book/detail/11108504.html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关键词搜索：https://www.jiaokey.com/tag/世界生活妙语大全.html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