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书名：成功的阅读</w:t>
      </w:r>
    </w:p>
    <w:p>
      <w:r>
        <w:t>作者：（美）谢弗，（加）麦克唐纳原著；李杏保，陈希文编译</w:t>
      </w:r>
    </w:p>
    <w:p>
      <w:r>
        <w:t>出版社：上海：上海社会科学院出版社</w:t>
      </w:r>
    </w:p>
    <w:p>
      <w:r>
        <w:t>出版日期：1989.01</w:t>
      </w:r>
    </w:p>
    <w:p>
      <w:r>
        <w:t>总页数：244</w:t>
      </w:r>
    </w:p>
    <w:p>
      <w:r>
        <w:t>更多请访问教客网: www.jiaokey.com</w:t>
      </w:r>
    </w:p>
    <w:p>
      <w:r>
        <w:t>成功的阅读 评论地址：https://www.jiaokey.com/book/detail/11108497.html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