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书名：数理统计在分析化学中的应用</w:t>
      </w:r>
    </w:p>
    <w:p>
      <w:r>
        <w:t>作者：缪征明编著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总页数：284</w:t>
      </w:r>
    </w:p>
    <w:p>
      <w:r>
        <w:t>更多请访问教客网: www.jiaokey.com</w:t>
      </w:r>
    </w:p>
    <w:p>
      <w:r>
        <w:t>数理统计在分析化学中的应用 评论地址：https://www.jiaokey.com/book/detail/11108492.html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