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高高飞翔  波音公司发展之路</w:t>
      </w:r>
    </w:p>
    <w:p>
      <w:r>
        <w:rPr>
          <w:rFonts w:ascii="宋体" w:hAnsi="宋体" w:eastAsia="宋体"/>
          <w:sz w:val="24"/>
        </w:rPr>
        <w:t>（美）尤金·罗杰斯著；陈笑郁等译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高高飞翔  波音公司发展之路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（美）尤金·罗杰斯著；陈笑郁等译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本书出售、求购地址：https://www.jiaokey.com/book/detail/11108473.html</w:t>
      </w:r>
    </w:p>
    <w:p>
      <w:r>
        <w:t>更多相关图书推荐：https://www.jiaokey.com</w:t>
      </w:r>
    </w:p>
    <w:p>
      <w:r>
        <w:t>（美）尤金·罗杰斯著；陈笑郁等译 其他作品：https://www.jiaokey.com/tag/（美）尤金·罗杰斯著；陈笑郁等译.html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关键词搜索：https://www.jiaokey.com/tag/高高飞翔  波音公司发展之路.html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