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书名：幽默智囊868+868</w:t>
      </w:r>
    </w:p>
    <w:p>
      <w:r>
        <w:t>作者：刘彦生，胡沫姣编著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幽默智囊868+868 评论地址：https://www.jiaokey.com/book/detail/11108463.html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