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英语趣味小品  第9册</w:t>
      </w:r>
    </w:p>
    <w:p>
      <w:r>
        <w:rPr>
          <w:rFonts w:ascii="宋体" w:hAnsi="宋体" w:eastAsia="宋体"/>
          <w:sz w:val="24"/>
        </w:rPr>
        <w:t>（英）希 尔（Hill，L.A.）著；王 昱，王 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英语趣味小品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 尔（Hill，L.A.）著；王 昱，王 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本书出售、求购地址：https://www.jiaokey.com/book/detail/11108429.html</w:t>
      </w:r>
    </w:p>
    <w:p>
      <w:r>
        <w:t>更多相关图书推荐：https://www.jiaokey.com</w:t>
      </w:r>
    </w:p>
    <w:p>
      <w:r>
        <w:t>（英）希 尔（Hill，L.A.）著；王 昱，王 箐编译 其他作品：https://www.jiaokey.com/tag/（英）希 尔（Hill，L.A.）著；王 昱，王 箐编译.html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关键词搜索：https://www.jiaokey.com/tag/英语趣味小品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