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书名：新编卡拉OK金曲精华本 怎样唱好一首歌</w:t>
      </w:r>
    </w:p>
    <w:p>
      <w:r>
        <w:t>作者：艺龙，伊莉等编</w:t>
      </w:r>
    </w:p>
    <w:p>
      <w:r>
        <w:t>出版社：北京：中国文联出版公司</w:t>
      </w:r>
    </w:p>
    <w:p>
      <w:r>
        <w:t>出版日期：1994.02</w:t>
      </w:r>
    </w:p>
    <w:p>
      <w:r>
        <w:t>总页数：184</w:t>
      </w:r>
    </w:p>
    <w:p>
      <w:r>
        <w:t>更多请访问教客网: www.jiaokey.com</w:t>
      </w:r>
    </w:p>
    <w:p>
      <w:r>
        <w:t>新编卡拉OK金曲精华本 怎样唱好一首歌 评论地址：https://www.jiaokey.com/book/detail/11108395.html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