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书名：元曲精萃</w:t>
      </w:r>
    </w:p>
    <w:p>
      <w:r>
        <w:t>作者：曾雪书</w:t>
      </w:r>
    </w:p>
    <w:p>
      <w:r>
        <w:t>出版社：沈阳：沈阳出版社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元曲精萃 评论地址：https://www.jiaokey.com/book/detail/11108392.html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