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书名：爱的絮语钢笔书法丛帖 爱情名言篇</w:t>
      </w:r>
    </w:p>
    <w:p>
      <w:r>
        <w:t>作者：齐春元书</w:t>
      </w:r>
    </w:p>
    <w:p>
      <w:r>
        <w:t>出版社：北京：九洲图书出版社</w:t>
      </w:r>
    </w:p>
    <w:p>
      <w:r>
        <w:t>出版日期：1993.12</w:t>
      </w:r>
    </w:p>
    <w:p>
      <w:r>
        <w:t>总页数：124</w:t>
      </w:r>
    </w:p>
    <w:p>
      <w:r>
        <w:t>更多请访问教客网: www.jiaokey.com</w:t>
      </w:r>
    </w:p>
    <w:p>
      <w:r>
        <w:t>爱的絮语钢笔书法丛帖 爱情名言篇 评论地址：https://www.jiaokey.com/book/detail/11108382.html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