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看剑念奴娇  中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看剑念奴娇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本书出售、求购地址：https://www.jiaokey.com/book/detail/11108330.html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关键词搜索：https://www.jiaokey.com/tag/看剑念奴娇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