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金汤堡风云  上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金汤堡风云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本书出售、求购地址：https://www.jiaokey.com/book/detail/11108301.html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关键词搜索：https://www.jiaokey.com/tag/金汤堡风云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