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穿越铁幕  一个中国人在以色列</w:t>
      </w:r>
    </w:p>
    <w:p>
      <w:r>
        <w:rPr>
          <w:rFonts w:ascii="宋体" w:hAnsi="宋体" w:eastAsia="宋体"/>
          <w:sz w:val="24"/>
        </w:rPr>
        <w:t>江浩著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穿越铁幕  一个中国人在以色列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本书出售、求购地址：https://www.jiaokey.com/book/detail/11108279.html</w:t>
      </w:r>
    </w:p>
    <w:p>
      <w:r>
        <w:t>更多相关图书推荐：https://www.jiaokey.com</w:t>
      </w:r>
    </w:p>
    <w:p>
      <w:r>
        <w:t>江浩著 其他作品：https://www.jiaokey.com/tag/江浩著.html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关键词搜索：https://www.jiaokey.com/tag/穿越铁幕  一个中国人在以色列.html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