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挥剑满江红  中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挥剑满江红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本书出售、求购地址：https://www.jiaokey.com/book/detail/11108261.html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关键词搜索：https://www.jiaokey.com/tag/挥剑满江红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