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挥剑满江红  下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挥剑满江红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本书出售、求购地址：https://www.jiaokey.com/book/detail/11108260.html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关键词搜索：https://www.jiaokey.com/tag/挥剑满江红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