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人不如猴  讽刺幽默小说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人不如猴  讽刺幽默小说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本书出售、求购地址：https://www.jiaokey.com/book/detail/11108214.html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关键词搜索：https://www.jiaokey.com/tag/人不如猴  讽刺幽默小说.html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