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书名：高观点下的初等数学  第1卷  算术  代数  分析</w:t>
      </w:r>
    </w:p>
    <w:p>
      <w:r>
        <w:t>作者：（德）克莱因著；舒湘芹等译</w:t>
      </w:r>
    </w:p>
    <w:p>
      <w:r>
        <w:t>出版社：武汉：湖北教育出版社</w:t>
      </w:r>
    </w:p>
    <w:p>
      <w:r>
        <w:t>出版日期：1989.11</w:t>
      </w:r>
    </w:p>
    <w:p>
      <w:r>
        <w:t>总页数：327</w:t>
      </w:r>
    </w:p>
    <w:p>
      <w:r>
        <w:t>更多请访问教客网: www.jiaokey.com</w:t>
      </w:r>
    </w:p>
    <w:p>
      <w:r>
        <w:t>高观点下的初等数学  第1卷  算术  代数  分析 评论地址：https://www.jiaokey.com/book/detail/11108169.html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