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书名：好歌伴您唱遍天涯海角  海内外流行、影视歌曲珍品荟萃</w:t>
      </w:r>
    </w:p>
    <w:p>
      <w:r>
        <w:t>作者：金平编</w:t>
      </w:r>
    </w:p>
    <w:p>
      <w:r>
        <w:t>出版社：武汉：华中理工大学出版社</w:t>
      </w:r>
    </w:p>
    <w:p>
      <w:r>
        <w:t>出版日期：1993.10</w:t>
      </w:r>
    </w:p>
    <w:p>
      <w:r>
        <w:t>总页数：336</w:t>
      </w:r>
    </w:p>
    <w:p>
      <w:r>
        <w:t>更多请访问教客网: www.jiaokey.com</w:t>
      </w:r>
    </w:p>
    <w:p>
      <w:r>
        <w:t>好歌伴您唱遍天涯海角  海内外流行、影视歌曲珍品荟萃 评论地址：https://www.jiaokey.com/book/detail/11108098.html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