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春天  别走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春天  别走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本书出售、求购地址：https://www.jiaokey.com/book/detail/11108090.html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关键词搜索：https://www.jiaokey.com/tag/春天  别走.html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