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美国生活每日会话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美国生活每日会话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本书出售、求购地址：https://www.jiaokey.com/book/detail/11108002.html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关键词搜索：https://www.jiaokey.com/tag/美国生活每日会话.html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