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书名：大学图书馆之经营理念</w:t>
      </w:r>
    </w:p>
    <w:p>
      <w:r>
        <w:t>作者：杨美华著</w:t>
      </w:r>
    </w:p>
    <w:p>
      <w:r>
        <w:t>出版社：台湾学生书局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大学图书馆之经营理念 评论地址：https://www.jiaokey.com/book/detail/11107991.html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