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正义与邪恶：惩治腐败最新大案要案查处纪实</w:t>
      </w:r>
    </w:p>
    <w:p>
      <w:r>
        <w:rPr>
          <w:rFonts w:ascii="宋体" w:hAnsi="宋体" w:eastAsia="宋体"/>
          <w:sz w:val="24"/>
        </w:rPr>
        <w:t>中央纪委办公厅编写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正义与邪恶：惩治腐败最新大案要案查处纪实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中央纪委办公厅编写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本书出售、求购地址：https://www.jiaokey.com/book/detail/11107984.html</w:t>
      </w:r>
    </w:p>
    <w:p>
      <w:r>
        <w:t>更多相关图书推荐：https://www.jiaokey.com</w:t>
      </w:r>
    </w:p>
    <w:p>
      <w:r>
        <w:t>中央纪委办公厅编写 其他作品：https://www.jiaokey.com/tag/中央纪委办公厅编写.html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关键词搜索：https://www.jiaokey.com/tag/正义与邪恶：惩治腐败最新大案要案查处纪实.html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