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书名：培黎石油学校发展史</w:t>
      </w:r>
    </w:p>
    <w:p>
      <w:r>
        <w:t>作者：培黎石油学校校史编写组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培黎石油学校发展史 评论地址：https://www.jiaokey.com/book/detail/11107974.html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