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书名：INTERNET网络信息检索方法与案例</w:t>
      </w:r>
    </w:p>
    <w:p>
      <w:r>
        <w:t>作者：赵福庆主编</w:t>
      </w:r>
    </w:p>
    <w:p>
      <w:r>
        <w:t>出版社：兰州：兰州大学出版社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INTERNET网络信息检索方法与案例 评论地址：https://www.jiaokey.com/book/detail/11107966.html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