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书名：俭腹抄</w:t>
      </w:r>
    </w:p>
    <w:p>
      <w:r>
        <w:t>作者：程千帆著；巩本栋编</w:t>
      </w:r>
    </w:p>
    <w:p>
      <w:r>
        <w:t>出版社：上海:上海文艺出版社,1998.06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俭腹抄 评论地址：https://www.jiaokey.com/book/detail/11107863.html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