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洛帕京日记摘抄  2  离开战场的二十天</w:t>
      </w:r>
    </w:p>
    <w:p>
      <w:r>
        <w:rPr>
          <w:rFonts w:ascii="宋体" w:hAnsi="宋体" w:eastAsia="宋体"/>
          <w:sz w:val="24"/>
        </w:rPr>
        <w:t>（苏）К.西蒙诺夫（К.Симонов）著；张定中，王毅成译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洛帕京日记摘抄  2  离开战场的二十天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（苏）К.西蒙诺夫（К.Симонов）著；张定中，王毅成译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本书出售、求购地址：https://www.jiaokey.com/book/detail/11107859.html</w:t>
      </w:r>
    </w:p>
    <w:p>
      <w:r>
        <w:t>更多相关图书推荐：https://www.jiaokey.com</w:t>
      </w:r>
    </w:p>
    <w:p>
      <w:r>
        <w:t>（苏）К.西蒙诺夫（К.Симонов）著；张定中，王毅成译 其他作品：https://www.jiaokey.com/tag/（苏）К.西蒙诺夫（К.Симонов）著；张定中，王毅成译.html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关键词搜索：https://www.jiaokey.com/tag/洛帕京日记摘抄  2  离开战场的二十天.html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