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哈拉在叙事的风中回顾  都市新原则小说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哈拉在叙事的风中回顾  都市新原则小说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本书出售、求购地址：https://www.jiaokey.com/book/detail/11107816.html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