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暗影地带  都市新问题小说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暗影地带  都市新问题小说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本书出售、求购地址：https://www.jiaokey.com/book/detail/11107814.html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关键词搜索：https://www.jiaokey.com/tag/暗影地带  都市新问题小说.html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