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历史的惊叹  中国工农红军长征纪实</w:t>
      </w:r>
    </w:p>
    <w:p>
      <w:r>
        <w:rPr>
          <w:rFonts w:ascii="宋体" w:hAnsi="宋体" w:eastAsia="宋体"/>
          <w:sz w:val="24"/>
        </w:rPr>
        <w:t>卜松林，李向平主编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历史的惊叹  中国工农红军长征纪实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卜松林，李向平主编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二万五千里长征(学科: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本书出售、求购地址：https://www.jiaokey.com/book/detail/11107786.html</w:t>
      </w:r>
    </w:p>
    <w:p>
      <w:r>
        <w:t>更多相关图书推荐：https://www.jiaokey.com</w:t>
      </w:r>
    </w:p>
    <w:p>
      <w:r>
        <w:t>卜松林，李向平主编 其他作品：https://www.jiaokey.com/tag/卜松林，李向平主编.html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关键词搜索：https://www.jiaokey.com/tag/二万五千里长征(学科: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