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书名：小说的方法</w:t>
      </w:r>
    </w:p>
    <w:p>
      <w:r>
        <w:t>作者：（日）大江健三郎著；王成，王志庚等译</w:t>
      </w:r>
    </w:p>
    <w:p>
      <w:r>
        <w:t>出版社：石家庄:河北教育出版社,2001.01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小说的方法 评论地址：https://www.jiaokey.com/book/detail/11107779.html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