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涅克拉索夫文集  第1卷  抒情诗</w:t>
      </w:r>
    </w:p>
    <w:p>
      <w:r>
        <w:rPr>
          <w:rFonts w:ascii="宋体" w:hAnsi="宋体" w:eastAsia="宋体"/>
          <w:sz w:val="24"/>
        </w:rPr>
        <w:t>（俄）涅克拉索夫（Некрасов，Н.А.）著；魏荒弩译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涅克拉索夫文集  第1卷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（俄）涅克拉索夫（Некрасов，Н.А.）著；魏荒弩译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本书出售、求购地址：https://www.jiaokey.com/book/detail/11107723.html</w:t>
      </w:r>
    </w:p>
    <w:p>
      <w:r>
        <w:t>更多相关图书推荐：https://www.jiaokey.com</w:t>
      </w:r>
    </w:p>
    <w:p>
      <w:r>
        <w:t>（俄）涅克拉索夫（Некрасов，Н.А.）著；魏荒弩译 其他作品：https://www.jiaokey.com/tag/（俄）涅克拉索夫（Некрасов，Н.А.）著；魏荒弩译.html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关键词搜索：https://www.jiaokey.com/tag/涅克拉索夫文集  第1卷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