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冯维辛  格里鲍耶陀夫  果戈理  苏霍沃-柯贝林戏剧选</w:t>
      </w:r>
    </w:p>
    <w:p>
      <w:r>
        <w:rPr>
          <w:rFonts w:ascii="宋体" w:hAnsi="宋体" w:eastAsia="宋体"/>
          <w:sz w:val="24"/>
        </w:rPr>
        <w:t>（俄）冯维辛等著；多人译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冯维辛  格里鲍耶陀夫  果戈理  苏霍沃-柯贝林戏剧选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（俄）冯维辛等著；多人译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本书出售、求购地址：https://www.jiaokey.com/book/detail/11107722.html</w:t>
      </w:r>
    </w:p>
    <w:p>
      <w:r>
        <w:t>更多相关图书推荐：https://www.jiaokey.com</w:t>
      </w:r>
    </w:p>
    <w:p>
      <w:r>
        <w:t>（俄）冯维辛等著；多人译 其他作品：https://www.jiaokey.com/tag/（俄）冯维辛等著；多人译.html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关键词搜索：https://www.jiaokey.com/tag/冯维辛  格里鲍耶陀夫  果戈理  苏霍沃-柯贝林戏剧选.html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