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书名：心解魔鬼词典</w:t>
      </w:r>
    </w:p>
    <w:p>
      <w:r>
        <w:t>作者：甘露，李秀芬著</w:t>
      </w:r>
    </w:p>
    <w:p>
      <w:r>
        <w:t>出版社：广州:广东教育出版社,2002.07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心解魔鬼词典 评论地址：https://www.jiaokey.com/book/detail/11107705.html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