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惊心动魄的115天  京广、京九铁路三起爆炸案侦破报告</w:t>
      </w:r>
    </w:p>
    <w:p>
      <w:r>
        <w:rPr>
          <w:rFonts w:ascii="宋体" w:hAnsi="宋体" w:eastAsia="宋体"/>
          <w:sz w:val="24"/>
        </w:rPr>
        <w:t>杨连成，张西著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惊心动魄的115天  京广、京九铁路三起爆炸案侦破报告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杨连成，张西著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本书出售、求购地址：https://www.jiaokey.com/book/detail/11107683.html</w:t>
      </w:r>
    </w:p>
    <w:p>
      <w:r>
        <w:t>更多相关图书推荐：https://www.jiaokey.com</w:t>
      </w:r>
    </w:p>
    <w:p>
      <w:r>
        <w:t>杨连成，张西著 其他作品：https://www.jiaokey.com/tag/杨连成，张西著.html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关键词搜索：https://www.jiaokey.com/tag/惊心动魄的115天  京广、京九铁路三起爆炸案侦破报告.html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