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赴历史之约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赴历史之约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本书出售、求购地址：https://www.jiaokey.com/book/detail/11107606.html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关键词搜索：https://www.jiaokey.com/tag/赴历史之约.html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