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德语2000词达标  联邦德国《对外德语测试大纲》词表</w:t>
      </w:r>
    </w:p>
    <w:p>
      <w:r>
        <w:rPr>
          <w:rFonts w:ascii="宋体" w:hAnsi="宋体" w:eastAsia="宋体"/>
          <w:sz w:val="24"/>
        </w:rPr>
        <w:t>顾士渊等译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德语2000词达标  联邦德国《对外德语测试大纲》词表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顾士渊等译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本书出售、求购地址：https://www.jiaokey.com/book/detail/11107584.html</w:t>
      </w:r>
    </w:p>
    <w:p>
      <w:r>
        <w:t>更多相关图书推荐：https://www.jiaokey.com</w:t>
      </w:r>
    </w:p>
    <w:p>
      <w:r>
        <w:t>顾士渊等译 其他作品：https://www.jiaokey.com/tag/顾士渊等译.html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关键词搜索：https://www.jiaokey.com/tag/德语2000词达标  联邦德国《对外德语测试大纲》词表.html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