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书名：地球系统科学与可持续发展</w:t>
      </w:r>
    </w:p>
    <w:p>
      <w:r>
        <w:t>作者：毕思文著</w:t>
      </w:r>
    </w:p>
    <w:p>
      <w:r>
        <w:t>出版社：北京：地质出版社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地球系统科学与可持续发展 评论地址：https://www.jiaokey.com/book/detail/11107511.html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