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土木工程概（预）算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土木工程概（预）算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本书出售、求购地址：https://www.jiaokey.com/book/detail/11107500.html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关键词搜索：https://www.jiaokey.com/tag/土木工程概（预）算.html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