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  本科本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  本科本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本书出售、求购地址：https://www.jiaokey.com/book/detail/11107466.html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关键词搜索：https://www.jiaokey.com/tag/思想道德修养  本科本.html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