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书名：忍经100  为人处世的制胜法宝</w:t>
      </w:r>
    </w:p>
    <w:p>
      <w:r>
        <w:t>作者：（元）许名奎著；李磊译注</w:t>
      </w:r>
    </w:p>
    <w:p>
      <w:r>
        <w:t>出版社：北京:中国言实出版社,2002.02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忍经100  为人处世的制胜法宝 评论地址：https://www.jiaokey.com/book/detail/11107433.html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