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书名：冠军路上指迷津  体育运动与心理</w:t>
      </w:r>
    </w:p>
    <w:p>
      <w:r>
        <w:t>作者：丁雪琴，刘淑慧编著</w:t>
      </w:r>
    </w:p>
    <w:p>
      <w:r>
        <w:t>出版社：北京：科学普及出版社</w:t>
      </w:r>
    </w:p>
    <w:p>
      <w:r>
        <w:t>出版日期：1989.08</w:t>
      </w:r>
    </w:p>
    <w:p>
      <w:r>
        <w:t>总页数：332</w:t>
      </w:r>
    </w:p>
    <w:p>
      <w:r>
        <w:t>更多请访问教客网: www.jiaokey.com</w:t>
      </w:r>
    </w:p>
    <w:p>
      <w:r>
        <w:t>冠军路上指迷津  体育运动与心理 评论地址：https://www.jiaokey.com/book/detail/11107401.html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