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王学之思  纪念王阳明贵阳“龙场悟道”四百九十周年论文集</w:t>
      </w:r>
    </w:p>
    <w:p>
      <w:r>
        <w:rPr>
          <w:rFonts w:ascii="宋体" w:hAnsi="宋体" w:eastAsia="宋体"/>
          <w:sz w:val="24"/>
        </w:rPr>
        <w:t>秦家伦等主编；《王学之思》编辑委员会编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王学之思  纪念王阳明贵阳“龙场悟道”四百九十周年论文集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秦家伦等主编；《王学之思》编辑委员会编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本书出售、求购地址：https://www.jiaokey.com/book/detail/11107389.html</w:t>
      </w:r>
    </w:p>
    <w:p>
      <w:r>
        <w:t>更多相关图书推荐：https://www.jiaokey.com</w:t>
      </w:r>
    </w:p>
    <w:p>
      <w:r>
        <w:t>秦家伦等主编；《王学之思》编辑委员会编 其他作品：https://www.jiaokey.com/tag/秦家伦等主编；《王学之思》编辑委员会编.html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关键词搜索：https://www.jiaokey.com/tag/王学之思  纪念王阳明贵阳“龙场悟道”四百九十周年论文集.html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