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不能私了  中国当代重大私了案例剖析</w:t>
      </w:r>
    </w:p>
    <w:p>
      <w:r>
        <w:rPr>
          <w:rFonts w:ascii="宋体" w:hAnsi="宋体" w:eastAsia="宋体"/>
          <w:sz w:val="24"/>
        </w:rPr>
        <w:t>李梦娜，谈蓍编著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不能私了  中国当代重大私了案例剖析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李梦娜，谈蓍编著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本书出售、求购地址：https://www.jiaokey.com/book/detail/11107378.html</w:t>
      </w:r>
    </w:p>
    <w:p>
      <w:r>
        <w:t>更多相关图书推荐：https://www.jiaokey.com</w:t>
      </w:r>
    </w:p>
    <w:p>
      <w:r>
        <w:t>李梦娜，谈蓍编著 其他作品：https://www.jiaokey.com/tag/李梦娜，谈蓍编著.html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关键词搜索：https://www.jiaokey.com/tag/不能私了  中国当代重大私了案例剖析.html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