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从事故管理到风险管理  谈健康、安全与环境管理体系</w:t>
      </w:r>
    </w:p>
    <w:p>
      <w:r>
        <w:rPr>
          <w:rFonts w:ascii="宋体" w:hAnsi="宋体" w:eastAsia="宋体"/>
          <w:sz w:val="24"/>
        </w:rPr>
        <w:t>孙为群等著（中国石油天然气集团）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从事故管理到风险管理  谈健康、安全与环境管理体系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孙为群等著（中国石油天然气集团）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本书出售、求购地址：https://www.jiaokey.com/book/detail/11107375.html</w:t>
      </w:r>
    </w:p>
    <w:p>
      <w:r>
        <w:t>更多相关图书推荐：https://www.jiaokey.com</w:t>
      </w:r>
    </w:p>
    <w:p>
      <w:r>
        <w:t>孙为群等著（中国石油天然气集团） 其他作品：https://www.jiaokey.com/tag/孙为群等著（中国石油天然气集团）.html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关键词搜索：https://www.jiaokey.com/tag/从事故管理到风险管理  谈健康、安全与环境管理体系.html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