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书名：油气储量资产评估方法和资产化管理探讨</w:t>
      </w:r>
    </w:p>
    <w:p>
      <w:r>
        <w:t>作者：袁自学，郦君一著</w:t>
      </w:r>
    </w:p>
    <w:p>
      <w:r>
        <w:t>出版社：北京：石油工业出版社</w:t>
      </w:r>
    </w:p>
    <w:p>
      <w:r>
        <w:t>出版日期：2000.04</w:t>
      </w:r>
    </w:p>
    <w:p>
      <w:r>
        <w:t>总页数：168</w:t>
      </w:r>
    </w:p>
    <w:p>
      <w:r>
        <w:t>更多请访问教客网: www.jiaokey.com</w:t>
      </w:r>
    </w:p>
    <w:p>
      <w:r>
        <w:t>油气储量资产评估方法和资产化管理探讨 评论地址：https://www.jiaokey.com/book/detail/11107373.html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