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书名：新订现代汉语语法</w:t>
      </w:r>
    </w:p>
    <w:p>
      <w:r>
        <w:t>作者：甘玉龙，秦克霞编著</w:t>
      </w:r>
    </w:p>
    <w:p>
      <w:r>
        <w:t>出版社：天津：天津科技翻译出版公司</w:t>
      </w:r>
    </w:p>
    <w:p>
      <w:r>
        <w:t>出版日期：1993.05</w:t>
      </w:r>
    </w:p>
    <w:p>
      <w:r>
        <w:t>总页数：500</w:t>
      </w:r>
    </w:p>
    <w:p>
      <w:r>
        <w:t>更多请访问教客网: www.jiaokey.com</w:t>
      </w:r>
    </w:p>
    <w:p>
      <w:r>
        <w:t>新订现代汉语语法 评论地址：https://www.jiaokey.com/book/detail/11107336.html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