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到达真爱的旅程  从性到超意识</w:t>
      </w:r>
    </w:p>
    <w:p>
      <w:r>
        <w:rPr>
          <w:rFonts w:ascii="宋体" w:hAnsi="宋体" w:eastAsia="宋体"/>
          <w:sz w:val="24"/>
        </w:rPr>
        <w:t>（印度）奥修著；林国阳译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到达真爱的旅程  从性到超意识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本书出售、求购地址：https://www.jiaokey.com/book/detail/11107325.html</w:t>
      </w:r>
    </w:p>
    <w:p>
      <w:r>
        <w:t>更多相关图书推荐：https://www.jiaokey.com</w:t>
      </w:r>
    </w:p>
    <w:p>
      <w:r>
        <w:t>（印度）奥修著；林国阳译 其他作品：https://www.jiaokey.com/tag/（印度）奥修著；林国阳译.html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关键词搜索：https://www.jiaokey.com/tag/到达真爱的旅程  从性到超意识.html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