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书名：隐藏的和谐  关于赫拉克利特断篇的演讲</w:t>
      </w:r>
    </w:p>
    <w:p>
      <w:r>
        <w:t>作者：（印度）奥修著；何文珊，顾瑞荣译</w:t>
      </w:r>
    </w:p>
    <w:p>
      <w:r>
        <w:t>出版社：上海:上海三联书店,1996.06</w:t>
      </w:r>
    </w:p>
    <w:p>
      <w:r>
        <w:t>出版日期：</w:t>
      </w:r>
    </w:p>
    <w:p>
      <w:r>
        <w:t>总页数：295</w:t>
      </w:r>
    </w:p>
    <w:p>
      <w:r>
        <w:t>更多请访问教客网: www.jiaokey.com</w:t>
      </w:r>
    </w:p>
    <w:p>
      <w:r>
        <w:t>隐藏的和谐  关于赫拉克利特断篇的演讲 评论地址：https://www.jiaokey.com/book/detail/11107323.html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