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全国大学研究者  研究テ-マ总ue246</w:t>
      </w:r>
    </w:p>
    <w:p>
      <w:r>
        <w:rPr>
          <w:rFonts w:ascii="宋体" w:hAnsi="宋体" w:eastAsia="宋体"/>
          <w:sz w:val="24"/>
        </w:rPr>
        <w:t>先端技术编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全国大学研究者  研究テ-マ总ue246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先端技术编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本书出售、求购地址：https://www.jiaokey.com/book/detail/11107318.html</w:t>
      </w:r>
    </w:p>
    <w:p>
      <w:r>
        <w:t>更多相关图书推荐：https://www.jiaokey.com</w:t>
      </w:r>
    </w:p>
    <w:p>
      <w:r>
        <w:t>先端技术编 其他作品：https://www.jiaokey.com/tag/先端技术编.html</w:t>
      </w:r>
    </w:p>
    <w:p>
      <w:r>
        <w:t>关键词搜索：https://www.jiaokey.com/tag/全国大学研究者  研究テ-マ总ue246.html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