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培养灵敏的头脑秘诀  思考力、记忆力，  观察力增强的脑力激荡术</w:t>
      </w:r>
    </w:p>
    <w:p>
      <w:r>
        <w:rPr>
          <w:rFonts w:ascii="宋体" w:hAnsi="宋体" w:eastAsia="宋体"/>
          <w:sz w:val="24"/>
        </w:rPr>
        <w:t>廖玉山编译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培养灵敏的头脑秘诀  思考力、记忆力，  观察力增强的脑力激荡术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本书出售、求购地址：https://www.jiaokey.com/book/detail/11107317.html</w:t>
      </w:r>
    </w:p>
    <w:p>
      <w:r>
        <w:t>更多相关图书推荐：https://www.jiaokey.com</w:t>
      </w:r>
    </w:p>
    <w:p>
      <w:r>
        <w:t>廖玉山编译 其他作品：https://www.jiaokey.com/tag/廖玉山编译.html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关键词搜索：https://www.jiaokey.com/tag/培养灵敏的头脑秘诀  思考力、记忆力，  观察力增强的脑力激荡术.html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